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A3E75" w14:textId="2440D083" w:rsidR="008412AB" w:rsidRDefault="007F5127">
      <w:pPr>
        <w:spacing w:after="80"/>
        <w:jc w:val="center"/>
        <w:rPr>
          <w:b/>
        </w:rPr>
      </w:pPr>
      <w:r>
        <w:rPr>
          <w:b/>
        </w:rPr>
        <w:t xml:space="preserve">Comune di Caivano – </w:t>
      </w:r>
    </w:p>
    <w:p w14:paraId="4612C9FD" w14:textId="1A2F8460" w:rsidR="007F5127" w:rsidRDefault="007F5127">
      <w:pPr>
        <w:spacing w:after="80"/>
        <w:jc w:val="center"/>
      </w:pPr>
      <w:r>
        <w:rPr>
          <w:b/>
        </w:rPr>
        <w:t xml:space="preserve">Città </w:t>
      </w:r>
      <w:proofErr w:type="spellStart"/>
      <w:r>
        <w:rPr>
          <w:b/>
        </w:rPr>
        <w:t>Metropolitana</w:t>
      </w:r>
      <w:proofErr w:type="spellEnd"/>
      <w:r>
        <w:rPr>
          <w:b/>
        </w:rPr>
        <w:t xml:space="preserve"> di Napoli</w:t>
      </w:r>
    </w:p>
    <w:p w14:paraId="4B2AB77D" w14:textId="77777777" w:rsidR="008412AB" w:rsidRDefault="007F5127">
      <w:pPr>
        <w:spacing w:after="40"/>
        <w:jc w:val="center"/>
      </w:pPr>
      <w:r>
        <w:rPr>
          <w:b/>
        </w:rPr>
        <w:t>REFERENDUM COSTITUZIONALE – 22 e 23 marzo 2026</w:t>
      </w:r>
    </w:p>
    <w:p w14:paraId="40CE1DF6" w14:textId="77777777" w:rsidR="008412AB" w:rsidRDefault="007F5127">
      <w:pPr>
        <w:jc w:val="center"/>
      </w:pPr>
      <w:r>
        <w:rPr>
          <w:b/>
        </w:rPr>
        <w:t>DOMANDA DI AMMISSIONE AL VOTO PRESSO IL DOMICILIO (VOTO DOMICILIARE)</w:t>
      </w:r>
    </w:p>
    <w:p w14:paraId="3E604141" w14:textId="77777777" w:rsidR="008412AB" w:rsidRDefault="007F5127">
      <w:pPr>
        <w:spacing w:after="0"/>
      </w:pPr>
      <w:r>
        <w:t>Al Sindaco del Comune di Caivano</w:t>
      </w:r>
    </w:p>
    <w:p w14:paraId="0DB4411E" w14:textId="77777777" w:rsidR="008412AB" w:rsidRDefault="007F5127">
      <w:r>
        <w:t>tramite Protocollo Generale (invio via PEC)</w:t>
      </w:r>
    </w:p>
    <w:p w14:paraId="5732E1F5" w14:textId="77777777" w:rsidR="008412AB" w:rsidRDefault="007F5127">
      <w:r>
        <w:rPr>
          <w:b/>
        </w:rPr>
        <w:t>PEC: protocollo.caivano@asmepec.it</w:t>
      </w:r>
    </w:p>
    <w:p w14:paraId="56134779" w14:textId="77777777" w:rsidR="008412AB" w:rsidRDefault="007F5127">
      <w:pPr>
        <w:spacing w:after="0"/>
      </w:pPr>
      <w:r>
        <w:t>Il/La sottoscritto/a:</w:t>
      </w:r>
    </w:p>
    <w:p w14:paraId="3CA9D422" w14:textId="77777777" w:rsidR="008412AB" w:rsidRDefault="007F5127">
      <w:pPr>
        <w:spacing w:after="0"/>
      </w:pPr>
      <w:r>
        <w:t>Cognome e nome: ________________________________________________</w:t>
      </w:r>
    </w:p>
    <w:p w14:paraId="5A3BFAC3" w14:textId="77777777" w:rsidR="008412AB" w:rsidRDefault="007F5127">
      <w:pPr>
        <w:spacing w:after="0"/>
      </w:pPr>
      <w:r>
        <w:t>Nato/a a ________________________________ il ____/____/________</w:t>
      </w:r>
    </w:p>
    <w:p w14:paraId="4A0FDF95" w14:textId="77777777" w:rsidR="008412AB" w:rsidRDefault="007F5127">
      <w:pPr>
        <w:spacing w:after="0"/>
      </w:pPr>
      <w:r>
        <w:t>Codice fiscale: ________________________________________________</w:t>
      </w:r>
    </w:p>
    <w:p w14:paraId="5E0141AD" w14:textId="77777777" w:rsidR="008412AB" w:rsidRDefault="007F5127">
      <w:pPr>
        <w:spacing w:after="0"/>
      </w:pPr>
      <w:r>
        <w:t>Residente in Caivano, via/piazza __________________________________ n. ____</w:t>
      </w:r>
    </w:p>
    <w:p w14:paraId="71416EEC" w14:textId="77777777" w:rsidR="008412AB" w:rsidRDefault="007F5127">
      <w:pPr>
        <w:spacing w:after="0"/>
      </w:pPr>
      <w:r>
        <w:t>Recapito telefonico: ______________________  E-mail: ______________________</w:t>
      </w:r>
    </w:p>
    <w:p w14:paraId="76495535" w14:textId="77777777" w:rsidR="008412AB" w:rsidRDefault="007F5127">
      <w:pPr>
        <w:spacing w:after="0"/>
      </w:pPr>
      <w:r>
        <w:t>Iscritto/a nelle liste elettorali del Comune di Caivano (sezione n. ____  tessera n. ______________________)</w:t>
      </w:r>
    </w:p>
    <w:p w14:paraId="7656CDA8" w14:textId="77777777" w:rsidR="008412AB" w:rsidRDefault="008412AB">
      <w:pPr>
        <w:spacing w:after="120"/>
        <w:jc w:val="both"/>
      </w:pPr>
    </w:p>
    <w:p w14:paraId="7B1CAC86" w14:textId="77777777" w:rsidR="008412AB" w:rsidRDefault="007F5127">
      <w:pPr>
        <w:spacing w:after="120"/>
        <w:jc w:val="center"/>
      </w:pPr>
      <w:r>
        <w:rPr>
          <w:b/>
        </w:rPr>
        <w:t>CHIEDE</w:t>
      </w:r>
    </w:p>
    <w:p w14:paraId="161392AF" w14:textId="77777777" w:rsidR="008412AB" w:rsidRDefault="007F5127">
      <w:pPr>
        <w:spacing w:after="120"/>
        <w:jc w:val="both"/>
      </w:pPr>
      <w:r>
        <w:t>di essere ammesso/a ad esercitare il diritto di voto presso il domicilio, ai sensi dell’articolo 1 del decreto-legge 3 gennaio 2006, n. 1, convertito, con modificazioni, dalla legge 27 gennaio 2006, n. 22, come modificato dalla legge 7 maggio 2009, n. 46, in occasione delle consultazioni referendarie del 22–23 marzo 2026.</w:t>
      </w:r>
    </w:p>
    <w:p w14:paraId="07EEFCC0" w14:textId="77777777" w:rsidR="008412AB" w:rsidRDefault="007F5127">
      <w:pPr>
        <w:spacing w:after="0"/>
      </w:pPr>
      <w:r>
        <w:t>Dichiara (barrare la voce che ricorre):</w:t>
      </w:r>
    </w:p>
    <w:p w14:paraId="7662F590" w14:textId="77777777" w:rsidR="008412AB" w:rsidRDefault="007F5127">
      <w:pPr>
        <w:spacing w:after="0"/>
      </w:pPr>
      <w:r>
        <w:t>□ di essere affetto/a da gravissima infermità tale da rendere impossibile l’allontanamento dall’abitazione;</w:t>
      </w:r>
    </w:p>
    <w:p w14:paraId="4D738EC5" w14:textId="77777777" w:rsidR="008412AB" w:rsidRDefault="007F5127">
      <w:pPr>
        <w:spacing w:after="0"/>
      </w:pPr>
      <w:r>
        <w:t>□ di essere dipendente in modo continuativo e vitale da apparecchiature elettromedicali tali da impedirne l’allontanamento dall’abitazione.</w:t>
      </w:r>
    </w:p>
    <w:p w14:paraId="65390656" w14:textId="77777777" w:rsidR="008412AB" w:rsidRDefault="008412AB">
      <w:pPr>
        <w:spacing w:after="120"/>
        <w:jc w:val="both"/>
      </w:pPr>
    </w:p>
    <w:p w14:paraId="57B50B39" w14:textId="77777777" w:rsidR="008412AB" w:rsidRDefault="007F5127">
      <w:pPr>
        <w:spacing w:after="0"/>
      </w:pPr>
      <w:r>
        <w:t>Indirizzo completo del domicilio presso cui si chiede di votare:</w:t>
      </w:r>
    </w:p>
    <w:p w14:paraId="577C7ED2" w14:textId="77777777" w:rsidR="008412AB" w:rsidRDefault="007F5127">
      <w:pPr>
        <w:spacing w:after="0"/>
      </w:pPr>
      <w:r>
        <w:t>Comune: ________________________________  CAP: ____________</w:t>
      </w:r>
    </w:p>
    <w:p w14:paraId="5E1A1475" w14:textId="77777777" w:rsidR="008412AB" w:rsidRDefault="007F5127">
      <w:pPr>
        <w:spacing w:after="0"/>
      </w:pPr>
      <w:r>
        <w:t>Via/Piazza __________________________________________ n. ____  Int. ____  Piano ____</w:t>
      </w:r>
    </w:p>
    <w:p w14:paraId="298FA200" w14:textId="77777777" w:rsidR="008412AB" w:rsidRDefault="007F5127">
      <w:pPr>
        <w:spacing w:after="0"/>
      </w:pPr>
      <w:r>
        <w:t>Eventuale nominativo di riferimento (familiare/convivente): ________________________________</w:t>
      </w:r>
    </w:p>
    <w:p w14:paraId="06469725" w14:textId="77777777" w:rsidR="008412AB" w:rsidRDefault="007F5127">
      <w:pPr>
        <w:spacing w:after="0"/>
      </w:pPr>
      <w:r>
        <w:t>Recapito telefonico (se diverso): ________________________________</w:t>
      </w:r>
    </w:p>
    <w:p w14:paraId="5D21224F" w14:textId="77777777" w:rsidR="008412AB" w:rsidRDefault="008412AB">
      <w:pPr>
        <w:spacing w:after="120"/>
        <w:jc w:val="both"/>
      </w:pPr>
    </w:p>
    <w:p w14:paraId="5B2E0F8F" w14:textId="77777777" w:rsidR="008412AB" w:rsidRDefault="007F5127">
      <w:pPr>
        <w:spacing w:after="0"/>
      </w:pPr>
      <w:r>
        <w:t>Allega alla presente:</w:t>
      </w:r>
    </w:p>
    <w:p w14:paraId="1117B925" w14:textId="77777777" w:rsidR="008412AB" w:rsidRDefault="007F5127">
      <w:pPr>
        <w:spacing w:after="0"/>
      </w:pPr>
      <w:r>
        <w:lastRenderedPageBreak/>
        <w:t>□ copia della tessera elettorale;</w:t>
      </w:r>
    </w:p>
    <w:p w14:paraId="56266BE6" w14:textId="77777777" w:rsidR="008412AB" w:rsidRDefault="007F5127">
      <w:pPr>
        <w:spacing w:after="0"/>
      </w:pPr>
      <w:r>
        <w:t>□ certificazione sanitaria rilasciata da un funzionario medico designato dall’ASL competente;</w:t>
      </w:r>
    </w:p>
    <w:p w14:paraId="1B063DE2" w14:textId="77E13E96" w:rsidR="008412AB" w:rsidRDefault="007F5127">
      <w:pPr>
        <w:spacing w:after="0"/>
      </w:pPr>
      <w:r>
        <w:t>□ copia del documento di identità</w:t>
      </w:r>
      <w:r>
        <w:t>.</w:t>
      </w:r>
    </w:p>
    <w:p w14:paraId="5980CD15" w14:textId="77777777" w:rsidR="008412AB" w:rsidRDefault="008412AB">
      <w:pPr>
        <w:jc w:val="both"/>
      </w:pPr>
    </w:p>
    <w:p w14:paraId="3D48917F" w14:textId="77777777" w:rsidR="008412AB" w:rsidRDefault="007F5127">
      <w:pPr>
        <w:jc w:val="both"/>
      </w:pPr>
      <w:r>
        <w:t>Il/La sottoscritto/a dichiara di essere consapevole delle responsabilità e delle sanzioni penali previste in caso di dichiarazioni mendaci.</w:t>
      </w:r>
    </w:p>
    <w:p w14:paraId="24027A13" w14:textId="77777777" w:rsidR="008412AB" w:rsidRDefault="007F5127">
      <w:pPr>
        <w:spacing w:after="0"/>
      </w:pPr>
      <w:r>
        <w:t>Luogo e data: ________________________________</w:t>
      </w:r>
    </w:p>
    <w:p w14:paraId="0E11E294" w14:textId="77777777" w:rsidR="008412AB" w:rsidRDefault="007F5127">
      <w:r>
        <w:t>Firma: ______________________________________</w:t>
      </w:r>
    </w:p>
    <w:p w14:paraId="5F2DF9AB" w14:textId="77777777" w:rsidR="008412AB" w:rsidRDefault="007F5127">
      <w:pPr>
        <w:spacing w:after="0"/>
        <w:jc w:val="both"/>
      </w:pPr>
      <w:r>
        <w:t>Informativa privacy: i dati personali saranno trattati dal Comune esclusivamente per le finalità connesse agli adempimenti elettorali, nel rispetto della normativa vigente.</w:t>
      </w:r>
    </w:p>
    <w:sectPr w:rsidR="008412AB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8774470">
    <w:abstractNumId w:val="8"/>
  </w:num>
  <w:num w:numId="2" w16cid:durableId="1099719744">
    <w:abstractNumId w:val="6"/>
  </w:num>
  <w:num w:numId="3" w16cid:durableId="1117944072">
    <w:abstractNumId w:val="5"/>
  </w:num>
  <w:num w:numId="4" w16cid:durableId="1409183417">
    <w:abstractNumId w:val="4"/>
  </w:num>
  <w:num w:numId="5" w16cid:durableId="849877516">
    <w:abstractNumId w:val="7"/>
  </w:num>
  <w:num w:numId="6" w16cid:durableId="2142727972">
    <w:abstractNumId w:val="3"/>
  </w:num>
  <w:num w:numId="7" w16cid:durableId="1740981836">
    <w:abstractNumId w:val="2"/>
  </w:num>
  <w:num w:numId="8" w16cid:durableId="1422489973">
    <w:abstractNumId w:val="1"/>
  </w:num>
  <w:num w:numId="9" w16cid:durableId="51986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D6088"/>
    <w:rsid w:val="007F5127"/>
    <w:rsid w:val="008412A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82CA92"/>
  <w14:defaultImageDpi w14:val="300"/>
  <w15:docId w15:val="{252AFB4B-AD85-4526-8C5A-659F1E46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Mauro Pagnano</cp:lastModifiedBy>
  <cp:revision>2</cp:revision>
  <dcterms:created xsi:type="dcterms:W3CDTF">2026-02-10T08:51:00Z</dcterms:created>
  <dcterms:modified xsi:type="dcterms:W3CDTF">2026-02-10T08:51:00Z</dcterms:modified>
  <cp:category/>
</cp:coreProperties>
</file>