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COMUNE DI CAIVANO</w:t>
      </w:r>
    </w:p>
    <w:p>
      <w:r>
        <w:t>Città Metropolitana di Napoli</w:t>
      </w:r>
    </w:p>
    <w:p>
      <w:r>
        <w:t>IV Settore – Lavori Pubblici, Manutenzione, Patrimonio ed Espropri, Cimitero</w:t>
      </w:r>
    </w:p>
    <w:p>
      <w:r>
        <w:t>PEC: protocollo.caivano@asmepec.it</w:t>
      </w:r>
    </w:p>
    <w:p/>
    <w:p>
      <w:r>
        <w:t>ALLEGATO 2 – DICHIARAZIONE SOSTITUTIVA</w:t>
      </w:r>
    </w:p>
    <w:p/>
    <w:p>
      <w:r>
        <w:t>Oggetto: Avviso di indagine di mercato – Conto Termico 3.0</w:t>
      </w:r>
    </w:p>
    <w:p/>
    <w:p>
      <w:r>
        <w:t>Il sottoscritto: __________________________________________</w:t>
      </w:r>
    </w:p>
    <w:p>
      <w:r>
        <w:t>in qualità di: ____________________________________________</w:t>
      </w:r>
    </w:p>
    <w:p>
      <w:r>
        <w:t>dell’impresa: ____________________________________________</w:t>
      </w:r>
    </w:p>
    <w:p>
      <w:r>
        <w:t>con sede in: _____________________________________________</w:t>
      </w:r>
    </w:p>
    <w:p>
      <w:r>
        <w:t>PEC: ________________________  Tel: ______________________</w:t>
      </w:r>
    </w:p>
    <w:p>
      <w:r>
        <w:t>Codice Fiscale: ______________  Partita IVA: _______________</w:t>
      </w:r>
    </w:p>
    <w:p/>
    <w:p>
      <w:r>
        <w:t>SOTTO FORMA DI:</w:t>
      </w:r>
    </w:p>
    <w:p>
      <w:r>
        <w:t>☐ operatore singolo</w:t>
      </w:r>
    </w:p>
    <w:p>
      <w:r>
        <w:t>☐ mandatario/capogruppo RTI</w:t>
      </w:r>
    </w:p>
    <w:p>
      <w:r>
        <w:t>☐ mandante RTI</w:t>
      </w:r>
    </w:p>
    <w:p>
      <w:r>
        <w:t>☐ organo comune rete d’impresa</w:t>
      </w:r>
    </w:p>
    <w:p>
      <w:r>
        <w:t>☐ impresa in rete</w:t>
      </w:r>
    </w:p>
    <w:p>
      <w:r>
        <w:t>☐ ALTRO: ________________________________________________</w:t>
      </w:r>
    </w:p>
    <w:p/>
    <w:p>
      <w:r>
        <w:t>DICHIARA E ATTESTA:</w:t>
      </w:r>
    </w:p>
    <w:p/>
    <w:p>
      <w:r>
        <w:t>1. Di essere iscritto alla CCIAA per attività pertinente all’oggetto dell’Avviso.</w:t>
      </w:r>
    </w:p>
    <w:p>
      <w:r>
        <w:t>2. Di non trovarsi in alcuna delle condizioni di esclusione di cui agli artt. 94 e 95 del D.Lgs. 36/2023.</w:t>
      </w:r>
    </w:p>
    <w:p>
      <w:r>
        <w:t>3. Di non essere sottoposto a misure di prevenzione o interdittive a contrarre con la P.A.</w:t>
      </w:r>
    </w:p>
    <w:p>
      <w:r>
        <w:t>4. Di essere a conoscenza e di impegnarsi a rispettare il D.Lgs. 231/2001.</w:t>
      </w:r>
    </w:p>
    <w:p>
      <w:r>
        <w:t>5. Di non avere condanne penali rilevanti ai fini della presente procedura.</w:t>
      </w:r>
    </w:p>
    <w:p>
      <w:r>
        <w:t>6. Di non essere sottoposto a procedure concorsuali.</w:t>
      </w:r>
    </w:p>
    <w:p>
      <w:r>
        <w:t>7. Di non trovarsi in condizioni ostative di cui al D.Lgs. 159/2011.</w:t>
      </w:r>
    </w:p>
    <w:p/>
    <w:p>
      <w:r>
        <w:t>Luogo e data: ____________________</w:t>
      </w:r>
    </w:p>
    <w:p>
      <w:r>
        <w:t>Firma digitale: 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