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COMUNE DI CAIVANO</w:t>
      </w:r>
    </w:p>
    <w:p>
      <w:r>
        <w:t>Città Metropolitana di Napoli</w:t>
      </w:r>
    </w:p>
    <w:p>
      <w:r>
        <w:t>IV Settore – Lavori Pubblici, Manutenzione, Patrimonio ed Espropri, Cimitero</w:t>
      </w:r>
    </w:p>
    <w:p>
      <w:r>
        <w:t>PEC: protocollo.caivano@asmepec.it</w:t>
      </w:r>
    </w:p>
    <w:p/>
    <w:p>
      <w:r>
        <w:t>ALLEGATO 1 – DOMANDA DI PARTECIPAZIONE</w:t>
      </w:r>
    </w:p>
    <w:p/>
    <w:p>
      <w:r>
        <w:t>AVVISO PUBBLICO</w:t>
      </w:r>
    </w:p>
    <w:p>
      <w:r>
        <w:t>Indagine di mercato / manifestazione di interesse finalizzata all’individuazione di operatori economici</w:t>
      </w:r>
    </w:p>
    <w:p>
      <w:r>
        <w:t>qualificati per lo svolgimento di attività tecniche preliminari finalizzate alla futura adesione del</w:t>
      </w:r>
    </w:p>
    <w:p>
      <w:r>
        <w:t>Comune di Caivano al Conto Termico 3.0</w:t>
      </w:r>
    </w:p>
    <w:p>
      <w:r>
        <w:t>(ai sensi dell’art. 50, comma 2, del D.Lgs. 36/2023)</w:t>
      </w:r>
    </w:p>
    <w:p/>
    <w:p>
      <w:r>
        <w:t>Il sottoscritto: __________________________________________</w:t>
      </w:r>
    </w:p>
    <w:p>
      <w:r>
        <w:t>in qualità di (titolare, legale rappresentante, procuratore, altro): ___________________________</w:t>
      </w:r>
    </w:p>
    <w:p>
      <w:r>
        <w:t>dell’impresa: ___________________________________________</w:t>
      </w:r>
    </w:p>
    <w:p>
      <w:r>
        <w:t>con sede in: ____________________________________________</w:t>
      </w:r>
    </w:p>
    <w:p>
      <w:r>
        <w:t>indirizzo: ______________________________________________</w:t>
      </w:r>
    </w:p>
    <w:p>
      <w:r>
        <w:t>PEC: __________________________  Tel: ___________________</w:t>
      </w:r>
    </w:p>
    <w:p>
      <w:r>
        <w:t>Codice Fiscale: __________________  Partita IVA: ____________</w:t>
      </w:r>
    </w:p>
    <w:p/>
    <w:p>
      <w:r>
        <w:t>SOTTO FORMA DI:</w:t>
      </w:r>
    </w:p>
    <w:p>
      <w:r>
        <w:t>☐ operatore singolo</w:t>
      </w:r>
    </w:p>
    <w:p>
      <w:r>
        <w:t>☐ mandatario, capogruppo di RTI/Consorzio (art. 68 D.Lgs. 36/2023)</w:t>
      </w:r>
    </w:p>
    <w:p>
      <w:r>
        <w:t>☐ mandante in RTI/Consorzio</w:t>
      </w:r>
    </w:p>
    <w:p>
      <w:r>
        <w:t>☐ organo comune/mandatario di rete d’impresa (art. 65, co. 2, lett. g) D.Lgs. 36/2023)</w:t>
      </w:r>
    </w:p>
    <w:p>
      <w:r>
        <w:t>☐ impresa in rete/mandante in rete d’impresa</w:t>
      </w:r>
    </w:p>
    <w:p>
      <w:r>
        <w:t>☐ ALTRO: ________________________________________________</w:t>
      </w:r>
    </w:p>
    <w:p/>
    <w:p>
      <w:r>
        <w:t>CHIEDE</w:t>
      </w:r>
    </w:p>
    <w:p>
      <w:r>
        <w:t>di partecipare all’Avviso in oggetto per gli immobili comunali indicati (se noti):</w:t>
      </w:r>
    </w:p>
    <w:p/>
    <w:p>
      <w:r>
        <w:t>1) ______________________________________</w:t>
      </w:r>
    </w:p>
    <w:p>
      <w:r>
        <w:t>2) ______________________________________</w:t>
      </w:r>
    </w:p>
    <w:p>
      <w:r>
        <w:t>3) ______________________________________</w:t>
      </w:r>
    </w:p>
    <w:p>
      <w:r>
        <w:t>4) ______________________________________</w:t>
      </w:r>
    </w:p>
    <w:p/>
    <w:p>
      <w:r>
        <w:t>DICHIARA (ai sensi degli artt. 46 e 47 DPR 445/2000):</w:t>
      </w:r>
    </w:p>
    <w:p/>
    <w:p>
      <w:r>
        <w:t>- di essere iscritto alla CCIAA di __________________________</w:t>
      </w:r>
    </w:p>
    <w:p>
      <w:r>
        <w:t xml:space="preserve">  Numero REA: __________________  Codice ATECO: ____________</w:t>
      </w:r>
    </w:p>
    <w:p/>
    <w:p>
      <w:r>
        <w:t>REQUISITI TECNICI SPECIFICI (barrare e compilare):</w:t>
      </w:r>
    </w:p>
    <w:p>
      <w:r>
        <w:t>☐ EGE certificato UNI CEI 11339</w:t>
      </w:r>
    </w:p>
    <w:p>
      <w:r>
        <w:t xml:space="preserve">   Ente certificatore: ____________________  N°: _____________</w:t>
      </w:r>
    </w:p>
    <w:p>
      <w:r>
        <w:t>oppure</w:t>
      </w:r>
    </w:p>
    <w:p>
      <w:r>
        <w:t>☐ ESCO certificata UNI CEI 11352</w:t>
      </w:r>
    </w:p>
    <w:p>
      <w:r>
        <w:t xml:space="preserve">   Ente certificatore: ____________________  N°: _____________</w:t>
      </w:r>
    </w:p>
    <w:p/>
    <w:p>
      <w:r>
        <w:t>ALLEGATI OBBLIGATORI (art. 8 Avviso):</w:t>
      </w:r>
    </w:p>
    <w:p>
      <w:r>
        <w:t>- Domanda di partecipazione (presente)</w:t>
      </w:r>
    </w:p>
    <w:p>
      <w:r>
        <w:t>- Proposta tecnica preliminare</w:t>
      </w:r>
    </w:p>
    <w:p>
      <w:r>
        <w:t>- Curriculum aziendale</w:t>
      </w:r>
    </w:p>
    <w:p>
      <w:r>
        <w:t>- Bozza di convenzione sottoscritta</w:t>
      </w:r>
    </w:p>
    <w:p/>
    <w:p>
      <w:r>
        <w:t>Ai sensi del GDPR 679/2016 autorizza il trattamento dei dati personali per le finalità connesse alla procedura.</w:t>
      </w:r>
    </w:p>
    <w:p/>
    <w:p>
      <w:r>
        <w:t>Luogo e data: ____________________</w:t>
      </w:r>
    </w:p>
    <w:p>
      <w:r>
        <w:t>Firma digitale: 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